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406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2727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43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кв.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№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1 500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0412365400325004062620140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406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